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-1330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0069-01-2025-004759-21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02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</w:rPr>
        <w:t xml:space="preserve"> судебного участка №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 рассмотрев материалы дела об административном правонарушении, предусмотренн</w:t>
      </w:r>
      <w:r>
        <w:rPr>
          <w:rFonts w:ascii="Times New Roman" w:eastAsia="Times New Roman" w:hAnsi="Times New Roman" w:cs="Times New Roman"/>
        </w:rPr>
        <w:t>ом ст.15.5 КоАП РФ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Дорохина</w:t>
      </w:r>
      <w:r>
        <w:rPr>
          <w:rFonts w:ascii="Times New Roman" w:eastAsia="Times New Roman" w:hAnsi="Times New Roman" w:cs="Times New Roman"/>
        </w:rPr>
        <w:t xml:space="preserve"> Ивана Ивановича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Дорохин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шоссе, д. 37, офис 401,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 в Инспекцию ФНС России по г. Сургуту</w:t>
      </w:r>
      <w:r>
        <w:rPr>
          <w:rFonts w:ascii="Times New Roman" w:eastAsia="Times New Roman" w:hAnsi="Times New Roman" w:cs="Times New Roman"/>
        </w:rPr>
        <w:t xml:space="preserve"> декларацию по налогу на прибыл</w:t>
      </w:r>
      <w:r>
        <w:rPr>
          <w:rFonts w:ascii="Times New Roman" w:eastAsia="Times New Roman" w:hAnsi="Times New Roman" w:cs="Times New Roman"/>
        </w:rPr>
        <w:t>ь организации за 12 месяцев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с</w:t>
      </w:r>
      <w:r>
        <w:rPr>
          <w:rFonts w:ascii="Times New Roman" w:eastAsia="Times New Roman" w:hAnsi="Times New Roman" w:cs="Times New Roman"/>
        </w:rPr>
        <w:t>рок предоставления</w:t>
      </w:r>
      <w:r>
        <w:rPr>
          <w:rFonts w:ascii="Times New Roman" w:eastAsia="Times New Roman" w:hAnsi="Times New Roman" w:cs="Times New Roman"/>
        </w:rPr>
        <w:t xml:space="preserve"> которой установлен до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налогов и сборов, предусм</w:t>
      </w:r>
      <w:r>
        <w:rPr>
          <w:rFonts w:ascii="Times New Roman" w:eastAsia="Times New Roman" w:hAnsi="Times New Roman" w:cs="Times New Roman"/>
        </w:rPr>
        <w:t>отренного п.п.4 п.1 ст. 23, п. 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289</w:t>
      </w:r>
      <w:r>
        <w:rPr>
          <w:rFonts w:ascii="Times New Roman" w:eastAsia="Times New Roman" w:hAnsi="Times New Roman" w:cs="Times New Roman"/>
        </w:rPr>
        <w:t xml:space="preserve">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Дорохин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Дорохина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1 ст. 289</w:t>
      </w:r>
      <w:r>
        <w:rPr>
          <w:rFonts w:ascii="Times New Roman" w:eastAsia="Times New Roman" w:hAnsi="Times New Roman" w:cs="Times New Roman"/>
        </w:rPr>
        <w:t xml:space="preserve"> НК РФ</w:t>
      </w:r>
      <w:r>
        <w:rPr>
          <w:rFonts w:ascii="Times New Roman" w:eastAsia="Times New Roman" w:hAnsi="Times New Roman" w:cs="Times New Roman"/>
        </w:rPr>
        <w:t xml:space="preserve">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w:anchor="sub_2852" w:history="1">
        <w:r>
          <w:rPr>
            <w:rFonts w:ascii="Times New Roman" w:eastAsia="Times New Roman" w:hAnsi="Times New Roman" w:cs="Times New Roman"/>
            <w:color w:val="0000EE"/>
          </w:rPr>
          <w:t>отчетного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w:anchor="sub_285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</w:t>
      </w:r>
      <w:r>
        <w:rPr>
          <w:rFonts w:ascii="Times New Roman" w:eastAsia="Times New Roman" w:hAnsi="Times New Roman" w:cs="Times New Roman"/>
        </w:rPr>
        <w:t>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Дорохина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</w:rPr>
        <w:t>трати</w:t>
      </w:r>
      <w:r>
        <w:rPr>
          <w:rFonts w:ascii="Times New Roman" w:eastAsia="Times New Roman" w:hAnsi="Times New Roman" w:cs="Times New Roman"/>
        </w:rPr>
        <w:t>вном правонарушении № 34238</w:t>
      </w:r>
      <w:r>
        <w:rPr>
          <w:rFonts w:ascii="Times New Roman" w:eastAsia="Times New Roman" w:hAnsi="Times New Roman" w:cs="Times New Roman"/>
        </w:rPr>
        <w:t xml:space="preserve"> от 26.05.2025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</w:t>
      </w:r>
      <w:r>
        <w:rPr>
          <w:rFonts w:ascii="Times New Roman" w:eastAsia="Times New Roman" w:hAnsi="Times New Roman" w:cs="Times New Roman"/>
        </w:rPr>
        <w:t>ции от 26.03.2025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24682</w:t>
      </w:r>
      <w:r>
        <w:rPr>
          <w:rFonts w:ascii="Times New Roman" w:eastAsia="Times New Roman" w:hAnsi="Times New Roman" w:cs="Times New Roman"/>
        </w:rPr>
        <w:t xml:space="preserve">/13/413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от 05.05.2025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</w:t>
      </w:r>
      <w:r>
        <w:rPr>
          <w:rFonts w:ascii="Times New Roman" w:eastAsia="Times New Roman" w:hAnsi="Times New Roman" w:cs="Times New Roman"/>
        </w:rPr>
        <w:t>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Дорохина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Дорохина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Дорохина</w:t>
      </w:r>
      <w:r>
        <w:rPr>
          <w:rFonts w:ascii="Times New Roman" w:eastAsia="Times New Roman" w:hAnsi="Times New Roman" w:cs="Times New Roman"/>
        </w:rPr>
        <w:t xml:space="preserve"> Ивана Ивановича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15.5 КоАП РФ, и подвергнуть наказанию в виде ад</w:t>
      </w:r>
      <w:r>
        <w:rPr>
          <w:rFonts w:ascii="Times New Roman" w:eastAsia="Times New Roman" w:hAnsi="Times New Roman" w:cs="Times New Roman"/>
        </w:rPr>
        <w:t xml:space="preserve">министративного штрафа в сумме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0412365400695013302515153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</w:t>
      </w:r>
      <w:r>
        <w:rPr>
          <w:rFonts w:ascii="Times New Roman" w:eastAsia="Times New Roman" w:hAnsi="Times New Roman" w:cs="Times New Roman"/>
        </w:rPr>
        <w:t>ь на электронный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</w:t>
      </w:r>
      <w:r>
        <w:rPr>
          <w:rFonts w:ascii="Times New Roman" w:eastAsia="Times New Roman" w:hAnsi="Times New Roman" w:cs="Times New Roman"/>
        </w:rPr>
        <w:t>ть обжаловано в течение 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судебного участка №1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кумент на</w:t>
      </w:r>
      <w:r>
        <w:rPr>
          <w:rFonts w:ascii="Times New Roman" w:eastAsia="Times New Roman" w:hAnsi="Times New Roman" w:cs="Times New Roman"/>
        </w:rPr>
        <w:t>ходится в де</w:t>
      </w:r>
      <w:r>
        <w:rPr>
          <w:rFonts w:ascii="Times New Roman" w:eastAsia="Times New Roman" w:hAnsi="Times New Roman" w:cs="Times New Roman"/>
        </w:rPr>
        <w:t xml:space="preserve">ле № </w:t>
      </w:r>
      <w:r>
        <w:rPr>
          <w:rFonts w:ascii="Times New Roman" w:eastAsia="Times New Roman" w:hAnsi="Times New Roman" w:cs="Times New Roman"/>
        </w:rPr>
        <w:t>5-1330-2614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